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Нарзиева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18810586241203005526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682159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18810586241203005526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18810586241203005526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Нарзиева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0412365400805004702520160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460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43B8-21B7-48B7-9FB9-C81FC52DE85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